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TEMPLATE SURAT PERMOHONAN AKREDITASI RUMAH SAKIT</w:t>
      </w:r>
    </w:p>
    <w:p>
      <w:r>
        <w:br/>
        <w:t>[KOP RUMAH SAKIT]</w:t>
        <w:br/>
      </w:r>
    </w:p>
    <w:p>
      <w:r>
        <w:t>Nomor : ................................</w:t>
      </w:r>
    </w:p>
    <w:p>
      <w:r>
        <w:t>Lampiran : ................................</w:t>
      </w:r>
    </w:p>
    <w:p>
      <w:r>
        <w:t>Perihal : Permohonan Survei Akreditasi Rumah Sakit</w:t>
      </w:r>
    </w:p>
    <w:p>
      <w:r>
        <w:br/>
        <w:t>Kepada Yth.</w:t>
        <w:br/>
        <w:t>Ketua Lembaga Akreditasi Layanan Kesehatan (LAL-Kes) Indonesia</w:t>
        <w:br/>
        <w:t>Di Tempat</w:t>
        <w:br/>
      </w:r>
    </w:p>
    <w:p>
      <w:r>
        <w:t>Dengan hormat,</w:t>
      </w:r>
    </w:p>
    <w:p>
      <w:r>
        <w:t>Dalam rangka memenuhi ketentuan penyelenggaraan akreditasi rumah sakit sebagai upaya peningkatan mutu pelayanan dan keselamatan pasien, bersama ini kami mengajukan Permohonan Pelaksanaan Survei Akreditasi Rumah Sakit.</w:t>
        <w:br/>
      </w:r>
    </w:p>
    <w:p>
      <w:pPr>
        <w:pStyle w:val="Heading2"/>
      </w:pPr>
      <w:r>
        <w:t>Data Rumah Sakit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Nama Rumah Sakit</w:t>
            </w:r>
          </w:p>
        </w:tc>
        <w:tc>
          <w:tcPr>
            <w:tcW w:type="dxa" w:w="4320"/>
          </w:tcPr>
          <w:p>
            <w:r>
              <w:t>................................</w:t>
            </w:r>
          </w:p>
        </w:tc>
      </w:tr>
      <w:tr>
        <w:tc>
          <w:tcPr>
            <w:tcW w:type="dxa" w:w="4320"/>
          </w:tcPr>
          <w:p>
            <w:r>
              <w:t>Kode Rumah Sakit</w:t>
            </w:r>
          </w:p>
        </w:tc>
        <w:tc>
          <w:tcPr>
            <w:tcW w:type="dxa" w:w="4320"/>
          </w:tcPr>
          <w:p>
            <w:r>
              <w:t>................................</w:t>
            </w:r>
          </w:p>
        </w:tc>
      </w:tr>
      <w:tr>
        <w:tc>
          <w:tcPr>
            <w:tcW w:type="dxa" w:w="4320"/>
          </w:tcPr>
          <w:p>
            <w:r>
              <w:t>Alamat</w:t>
            </w:r>
          </w:p>
        </w:tc>
        <w:tc>
          <w:tcPr>
            <w:tcW w:type="dxa" w:w="4320"/>
          </w:tcPr>
          <w:p>
            <w:r>
              <w:t>................................</w:t>
            </w:r>
          </w:p>
        </w:tc>
      </w:tr>
      <w:tr>
        <w:tc>
          <w:tcPr>
            <w:tcW w:type="dxa" w:w="4320"/>
          </w:tcPr>
          <w:p>
            <w:r>
              <w:t>Telepon</w:t>
            </w:r>
          </w:p>
        </w:tc>
        <w:tc>
          <w:tcPr>
            <w:tcW w:type="dxa" w:w="4320"/>
          </w:tcPr>
          <w:p>
            <w:r>
              <w:t>................................</w:t>
            </w:r>
          </w:p>
        </w:tc>
      </w:tr>
      <w:tr>
        <w:tc>
          <w:tcPr>
            <w:tcW w:type="dxa" w:w="4320"/>
          </w:tcPr>
          <w:p>
            <w:r>
              <w:t>Email</w:t>
            </w:r>
          </w:p>
        </w:tc>
        <w:tc>
          <w:tcPr>
            <w:tcW w:type="dxa" w:w="4320"/>
          </w:tcPr>
          <w:p>
            <w:r>
              <w:t>................................</w:t>
            </w:r>
          </w:p>
        </w:tc>
      </w:tr>
      <w:tr>
        <w:tc>
          <w:tcPr>
            <w:tcW w:type="dxa" w:w="4320"/>
          </w:tcPr>
          <w:p>
            <w:r>
              <w:t>Direktur</w:t>
            </w:r>
          </w:p>
        </w:tc>
        <w:tc>
          <w:tcPr>
            <w:tcW w:type="dxa" w:w="4320"/>
          </w:tcPr>
          <w:p>
            <w:r>
              <w:t>................................</w:t>
            </w:r>
          </w:p>
        </w:tc>
      </w:tr>
      <w:tr>
        <w:tc>
          <w:tcPr>
            <w:tcW w:type="dxa" w:w="4320"/>
          </w:tcPr>
          <w:p>
            <w:r>
              <w:t>Kelas Rumah Sakit</w:t>
            </w:r>
          </w:p>
        </w:tc>
        <w:tc>
          <w:tcPr>
            <w:tcW w:type="dxa" w:w="4320"/>
          </w:tcPr>
          <w:p>
            <w:r>
              <w:t>................................</w:t>
            </w:r>
          </w:p>
        </w:tc>
      </w:tr>
      <w:tr>
        <w:tc>
          <w:tcPr>
            <w:tcW w:type="dxa" w:w="4320"/>
          </w:tcPr>
          <w:p>
            <w:r>
              <w:t>Kepemilikan</w:t>
            </w:r>
          </w:p>
        </w:tc>
        <w:tc>
          <w:tcPr>
            <w:tcW w:type="dxa" w:w="4320"/>
          </w:tcPr>
          <w:p>
            <w:r>
              <w:t>................................</w:t>
            </w:r>
          </w:p>
        </w:tc>
      </w:tr>
      <w:tr>
        <w:tc>
          <w:tcPr>
            <w:tcW w:type="dxa" w:w="4320"/>
          </w:tcPr>
          <w:p>
            <w:r>
              <w:t>Jenis Permohonan</w:t>
            </w:r>
          </w:p>
        </w:tc>
        <w:tc>
          <w:tcPr>
            <w:tcW w:type="dxa" w:w="4320"/>
          </w:tcPr>
          <w:p>
            <w:r>
              <w:t>☐ Perdana   ☐ Ulang   ☐ Survei Fokus   ☐ Lainnya</w:t>
            </w:r>
          </w:p>
        </w:tc>
      </w:tr>
    </w:tbl>
    <w:p>
      <w:r>
        <w:br/>
        <w:t>Sebagai bahan pertimbangan, bersama surat ini kami melampirkan dokumen pendukung sesuai ketentuan yang berlaku.</w:t>
      </w:r>
    </w:p>
    <w:p>
      <w:r>
        <w:t>Kami menyatakan bahwa seluruh data dan dokumen yang disampaikan adalah benar serta bersedia mengikuti seluruh tahapan proses akreditasi sesuai ketentuan yang berlaku.</w:t>
      </w:r>
    </w:p>
    <w:p>
      <w:r>
        <w:t>Demikian surat permohonan ini kami sampaikan. Atas perhatian dan kerja sama yang baik, kami ucapkan terima kasih.</w:t>
      </w:r>
    </w:p>
    <w:p>
      <w:pPr>
        <w:jc w:val="right"/>
      </w:pPr>
      <w:r>
        <w:br/>
      </w:r>
      <w:r>
        <w:t>......................., ............ 20....</w:t>
        <w:br/>
        <w:br/>
      </w:r>
      <w:r>
        <w:rPr>
          <w:b/>
        </w:rPr>
        <w:t>Direktur Rumah Sakit</w:t>
        <w:br/>
        <w:br/>
        <w:br/>
        <w:br/>
      </w:r>
      <w:r>
        <w:t>(.............................................)</w:t>
        <w:br/>
      </w:r>
    </w:p>
    <w:p>
      <w:pPr>
        <w:pStyle w:val="Heading2"/>
      </w:pPr>
      <w:r>
        <w:t>Lampiran</w:t>
      </w:r>
    </w:p>
    <w:p>
      <w:pPr>
        <w:pStyle w:val="ListBullet"/>
      </w:pPr>
      <w:r>
        <w:t>Profil Rumah Sakit</w:t>
      </w:r>
    </w:p>
    <w:p>
      <w:pPr>
        <w:pStyle w:val="ListBullet"/>
      </w:pPr>
      <w:r>
        <w:t>Surat Izin Operasional Rumah Sakit</w:t>
      </w:r>
    </w:p>
    <w:p>
      <w:pPr>
        <w:pStyle w:val="ListBullet"/>
      </w:pPr>
      <w:r>
        <w:t>Nomor Induk Berusaha (bila dipersyaratkan)</w:t>
      </w:r>
    </w:p>
    <w:p>
      <w:pPr>
        <w:pStyle w:val="ListBullet"/>
      </w:pPr>
      <w:r>
        <w:t>Struktur Organisasi Rumah Sakit</w:t>
      </w:r>
    </w:p>
    <w:p>
      <w:pPr>
        <w:pStyle w:val="ListBullet"/>
      </w:pPr>
      <w:r>
        <w:t>SK Direktur Tim Akreditasi</w:t>
      </w:r>
    </w:p>
    <w:p>
      <w:pPr>
        <w:pStyle w:val="ListBullet"/>
      </w:pPr>
      <w:r>
        <w:t>Bukti pembayaran biaya akreditasi (bila dipersyaratkan)</w:t>
      </w:r>
    </w:p>
    <w:p>
      <w:pPr>
        <w:pStyle w:val="ListBullet"/>
      </w:pPr>
      <w:r>
        <w:t>Dokumen pendukung lainnya sesuai ketentuan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